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高考古诗词鉴赏与应考指导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高考古诗词鉴赏与应考指导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本书出售、求购地址：https://www.jiaokey.com/book/detail/11907863.html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关键词搜索：https://www.jiaokey.com/tag/古典诗歌－中国－高中－升学参考资料.html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