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2003+SQL Server 2000办公应用</w:t>
      </w:r>
    </w:p>
    <w:p>
      <w:r>
        <w:rPr>
          <w:rFonts w:ascii="宋体" w:hAnsi="宋体" w:eastAsia="宋体"/>
          <w:sz w:val="24"/>
        </w:rPr>
        <w:t>思远教育组织编写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2003+SQL Server 2000办公应用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思远教育组织编写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本书出售、求购地址：https://www.jiaokey.com/book/detail/11907937.html</w:t>
      </w:r>
    </w:p>
    <w:p>
      <w:r>
        <w:t>更多相关图书推荐：https://www.jiaokey.com</w:t>
      </w:r>
    </w:p>
    <w:p>
      <w:r>
        <w:t>思远教育组织编写 其他作品：https://www.jiaokey.com/tag/思远教育组织编写.html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2003+SQL Server 2000办公应用.html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