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司考真题应试技巧及考点分类精解</w:t>
      </w:r>
    </w:p>
    <w:p>
      <w:r>
        <w:rPr>
          <w:rFonts w:ascii="宋体" w:hAnsi="宋体" w:eastAsia="宋体"/>
          <w:sz w:val="24"/>
        </w:rPr>
        <w:t>刘佳萍等撰稿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司考真题应试技巧及考点分类精解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刘佳萍等撰稿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本书出售、求购地址：https://www.jiaokey.com/book/detail/11907968.html</w:t>
      </w:r>
    </w:p>
    <w:p>
      <w:r>
        <w:t>更多相关图书推荐：https://www.jiaokey.com</w:t>
      </w:r>
    </w:p>
    <w:p>
      <w:r>
        <w:t>刘佳萍等撰稿 其他作品：https://www.jiaokey.com/tag/刘佳萍等撰稿.html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关键词搜索：https://www.jiaokey.com/tag/司考真题应试技巧及考点分类精解.html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