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作者：孙善利，王振鹏编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泛函分析 评论地址：https://www.jiaokey.com/book/detail/11908001.html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