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数字电子技术基础知识要点与习题解析  配清华大学阎石第5版教材·高教版</w:t>
      </w:r>
    </w:p>
    <w:p>
      <w:r>
        <w:rPr>
          <w:rFonts w:ascii="宋体" w:hAnsi="宋体" w:eastAsia="宋体"/>
          <w:sz w:val="24"/>
        </w:rPr>
        <w:t>白雪冰主编；刘德胜，戴天虹，孙丽萍副主编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数字电子技术基础知识要点与习题解析  配清华大学阎石第5版教材·高教版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白雪冰主编；刘德胜，戴天虹，孙丽萍副主编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本书出售、求购地址：https://www.jiaokey.com/book/detail/11908032.html</w:t>
      </w:r>
    </w:p>
    <w:p>
      <w:r>
        <w:t>更多相关图书推荐：https://www.jiaokey.com</w:t>
      </w:r>
    </w:p>
    <w:p>
      <w:r>
        <w:t>白雪冰主编；刘德胜，戴天虹，孙丽萍副主编 其他作品：https://www.jiaokey.com/tag/白雪冰主编；刘德胜，戴天虹，孙丽萍副主编.html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关键词搜索：https://www.jiaokey.com/tag/数字电子技术基础知识要点与习题解析  配清华大学阎石第5版教材·高教版.html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