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华尔街的污点  华尔街股票分析师欺骗一代投资者的惊人内幕</w:t>
      </w:r>
    </w:p>
    <w:p>
      <w:r>
        <w:rPr>
          <w:rFonts w:ascii="宋体" w:hAnsi="宋体" w:eastAsia="宋体"/>
          <w:sz w:val="24"/>
        </w:rPr>
        <w:t>（美）查尔斯·加斯帕里诺著；杨励轩译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华尔街的污点  华尔街股票分析师欺骗一代投资者的惊人内幕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（美）查尔斯·加斯帕里诺著；杨励轩译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本书出售、求购地址：https://www.jiaokey.com/book/detail/11908045.html</w:t>
      </w:r>
    </w:p>
    <w:p>
      <w:r>
        <w:t>更多相关图书推荐：https://www.jiaokey.com</w:t>
      </w:r>
    </w:p>
    <w:p>
      <w:r>
        <w:t>（美）查尔斯·加斯帕里诺著；杨励轩译 其他作品：https://www.jiaokey.com/tag/（美）查尔斯·加斯帕里诺著；杨励轩译.html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关键词搜索：https://www.jiaokey.com/tag/华尔街的污点  华尔街股票分析师欺骗一代投资者的惊人内幕.html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