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 VISTA操作系统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 VISTA操作系统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本书出售、求购地址：https://www.jiaokey.com/book/detail/11908092.html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关键词搜索：https://www.jiaokey.com/tag/跟我学WINDOWS VISTA操作系统.html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