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国外经典教材·电子信息  语音与数据通信原理</w:t>
      </w:r>
    </w:p>
    <w:p>
      <w:r>
        <w:rPr>
          <w:rFonts w:ascii="宋体" w:hAnsi="宋体" w:eastAsia="宋体"/>
          <w:sz w:val="24"/>
        </w:rPr>
        <w:t>（美）REGIS J.BATES MARCUS BATES著；周哲海译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国外经典教材·电子信息  语音与数据通信原理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（美）REGIS J.BATES MARCUS BATES著；周哲海译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本书出售、求购地址：https://www.jiaokey.com/book/detail/11908095.html</w:t>
      </w:r>
    </w:p>
    <w:p>
      <w:r>
        <w:t>更多相关图书推荐：https://www.jiaokey.com</w:t>
      </w:r>
    </w:p>
    <w:p>
      <w:r>
        <w:t>（美）REGIS J.BATES MARCUS BATES著；周哲海译 其他作品：https://www.jiaokey.com/tag/（美）REGIS J.BATES MARCUS BATES著；周哲海译.html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关键词搜索：https://www.jiaokey.com/tag/国外经典教材·电子信息  语音与数据通信原理.html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