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MYSQL开发者SQL权威指南</w:t>
      </w:r>
    </w:p>
    <w:p>
      <w:r>
        <w:rPr>
          <w:rFonts w:ascii="宋体" w:hAnsi="宋体" w:eastAsia="宋体"/>
          <w:sz w:val="24"/>
        </w:rPr>
        <w:t>（荷）RICK F.VAN DER LANS著；许杰星 李强等译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MYSQL开发者SQL权威指南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（荷）RICK F.VAN DER LANS著；许杰星 李强等译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本书出售、求购地址：https://www.jiaokey.com/book/detail/11908131.html</w:t>
      </w:r>
    </w:p>
    <w:p>
      <w:r>
        <w:t>更多相关图书推荐：https://www.jiaokey.com</w:t>
      </w:r>
    </w:p>
    <w:p>
      <w:r>
        <w:t>（荷）RICK F.VAN DER LANS著；许杰星 李强等译 其他作品：https://www.jiaokey.com/tag/（荷）RICK F.VAN DER LANS著；许杰星 李强等译.html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关键词搜索：https://www.jiaokey.com/tag/MYSQL开发者SQL权威指南.html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