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新手学修硬盘  芯片级维修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新手学修硬盘  芯片级维修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本书出售、求购地址：https://www.jiaokey.com/book/detail/11908136.html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关键词搜索：https://www.jiaokey.com/tag/新手学修硬盘  芯片级维修.html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