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书名：新编中西医结合诊疗全书  内科  上</w:t>
      </w:r>
    </w:p>
    <w:p>
      <w:r>
        <w:t>作者：张洪义，冀敦福，朱鹏飞主编</w:t>
      </w:r>
    </w:p>
    <w:p>
      <w:r>
        <w:t>出版社：太原：山西科学技术出版社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新编中西医结合诊疗全书  内科  上 评论地址：https://www.jiaokey.com/book/detail/11908166.html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