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书名：棉纺概论  第2版</w:t>
      </w:r>
    </w:p>
    <w:p>
      <w:r>
        <w:t>作者：唐俊武主编；中国纺织总会教育部组织编写</w:t>
      </w:r>
    </w:p>
    <w:p>
      <w:r>
        <w:t>出版社：北京：中国纺织出版社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棉纺概论  第2版 评论地址：https://www.jiaokey.com/book/detail/11908237.html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