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书名：新编平菇金针菇优质高产栽培技术</w:t>
      </w:r>
    </w:p>
    <w:p>
      <w:r>
        <w:t>作者：王玉华等编著</w:t>
      </w:r>
    </w:p>
    <w:p>
      <w:r>
        <w:t>出版社：北京:中国农业出版社,1997.11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新编平菇金针菇优质高产栽培技术 评论地址：https://www.jiaokey.com/book/detail/11908300.html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