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书名：草菇与金针菇栽培技术</w:t>
      </w:r>
    </w:p>
    <w:p>
      <w:r>
        <w:t>作者：李育岳，汪麟编著</w:t>
      </w:r>
    </w:p>
    <w:p>
      <w:r>
        <w:t>出版社：北京:中国农业大学出版社,1999.09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草菇与金针菇栽培技术 评论地址：https://www.jiaokey.com/book/detail/11908313.html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