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书名：鲜细菜贮藏保鲜和包装技术</w:t>
      </w:r>
    </w:p>
    <w:p>
      <w:r>
        <w:t>作者：王颉，陈志周编著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鲜细菜贮藏保鲜和包装技术 评论地址：https://www.jiaokey.com/book/detail/11908412.html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