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农村沼气利用260问</w:t>
      </w:r>
    </w:p>
    <w:p>
      <w:r>
        <w:rPr>
          <w:rFonts w:ascii="宋体" w:hAnsi="宋体" w:eastAsia="宋体"/>
          <w:sz w:val="24"/>
        </w:rPr>
        <w:t>宋洪川主编；谢建，董锦艳副主编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农村沼气利用260问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宋洪川主编；谢建，董锦艳副主编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本书出售、求购地址：https://www.jiaokey.com/book/detail/11908461.html</w:t>
      </w:r>
    </w:p>
    <w:p>
      <w:r>
        <w:t>更多相关图书推荐：https://www.jiaokey.com</w:t>
      </w:r>
    </w:p>
    <w:p>
      <w:r>
        <w:t>宋洪川主编；谢建，董锦艳副主编 其他作品：https://www.jiaokey.com/tag/宋洪川主编；谢建，董锦艳副主编.html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关键词搜索：https://www.jiaokey.com/tag/农村沼气利用260问.html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