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书名：战胜乙肝的对策-防与治</w:t>
      </w:r>
    </w:p>
    <w:p>
      <w:r>
        <w:t>作者：李俊男编著</w:t>
      </w:r>
    </w:p>
    <w:p>
      <w:r>
        <w:t>出版社：北京：人民军医出版社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战胜乙肝的对策-防与治 评论地址：https://www.jiaokey.com/book/detail/11908552.html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