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书名：养狗百科</w:t>
      </w:r>
    </w:p>
    <w:p>
      <w:r>
        <w:t>作者：（英）布鲁斯·霍格（Bruce Fogle）著；宋真译</w:t>
      </w:r>
    </w:p>
    <w:p>
      <w:r>
        <w:t>出版社：汕头：汕头大学出版社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养狗百科 评论地址：https://www.jiaokey.com/book/detail/11908668.html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