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不要指责环保局长  从北京看中国城市环保出路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不要指责环保局长  从北京看中国城市环保出路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本书出售、求购地址：https://www.jiaokey.com/book/detail/11908686.html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关键词搜索：https://www.jiaokey.com/tag/不要指责环保局长  从北京看中国城市环保出路.html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