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 After Effects 6.0视频特效完全大制作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 After Effects 6.0视频特效完全大制作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本书出售、求购地址：https://www.jiaokey.com/book/detail/11908770.html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关键词搜索：https://www.jiaokey.com/tag/挑战极限 After Effects 6.0视频特效完全大制作.html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