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技高一筹  CorelDRAW轻松课堂全程实录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技高一筹  CorelDRAW轻松课堂全程实录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本书出售、求购地址：https://www.jiaokey.com/book/detail/11908804.html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关键词搜索：https://www.jiaokey.com/tag/技高一筹  CorelDRAW轻松课堂全程实录.html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