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</w:t>
      </w:r>
    </w:p>
    <w:p>
      <w:r>
        <w:t>作者：胡多主编；郭志坚，刘玉英，陈禹甸，林光副主编</w:t>
      </w:r>
    </w:p>
    <w:p>
      <w:r>
        <w:t>出版社：北京：中国水利水电出版社</w:t>
      </w:r>
    </w:p>
    <w:p>
      <w:r>
        <w:t>出版日期：2007</w:t>
      </w:r>
    </w:p>
    <w:p>
      <w:r>
        <w:t>总页数：285</w:t>
      </w:r>
    </w:p>
    <w:p>
      <w:r>
        <w:t>更多请访问教客网: www.jiaokey.com</w:t>
      </w:r>
    </w:p>
    <w:p>
      <w:r>
        <w:t>计算机应用基础 Windows XP+Office 2003 评论地址：https://www.jiaokey.com/book/detail/11908816.html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