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书名：计算机网上冲浪入门与提高</w:t>
      </w:r>
    </w:p>
    <w:p>
      <w:r>
        <w:t>作者：李凤蕾，马敬元主编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计算机网上冲浪入门与提高 评论地址：https://www.jiaokey.com/book/detail/11908882.html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