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书名：建筑设计高手Autodesk VIZ 4短期培训教程</w:t>
      </w:r>
    </w:p>
    <w:p>
      <w:r>
        <w:t>作者：胡勇，任晖编写</w:t>
      </w:r>
    </w:p>
    <w:p>
      <w:r>
        <w:t>出版社：北京：北京希望电子出版社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建筑设计高手Autodesk VIZ 4短期培训教程 评论地址：https://www.jiaokey.com/book/detail/11908887.html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