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书名：营养是最好的医生：著名营养专家于康慢性病营养方案</w:t>
      </w:r>
    </w:p>
    <w:p>
      <w:r>
        <w:t>作者：于康著</w:t>
      </w:r>
    </w:p>
    <w:p>
      <w:r>
        <w:t>出版社：桂林：漓江出版社</w:t>
      </w:r>
    </w:p>
    <w:p>
      <w:r>
        <w:t>出版日期：2007.10</w:t>
      </w:r>
    </w:p>
    <w:p>
      <w:r>
        <w:t>总页数：331</w:t>
      </w:r>
    </w:p>
    <w:p>
      <w:r>
        <w:t>更多请访问教客网: www.jiaokey.com</w:t>
      </w:r>
    </w:p>
    <w:p>
      <w:r>
        <w:t>营养是最好的医生：著名营养专家于康慢性病营养方案 评论地址：https://www.jiaokey.com/book/detail/11909002.html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