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8元老爸私房菜·滋补靓汤</w:t>
      </w:r>
    </w:p>
    <w:p>
      <w:r>
        <w:rPr>
          <w:rFonts w:ascii="宋体" w:hAnsi="宋体" w:eastAsia="宋体"/>
          <w:sz w:val="24"/>
        </w:rPr>
        <w:t>孙明杰，袁许斌主编（中南大学）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8元老爸私房菜·滋补靓汤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孙明杰，袁许斌主编（中南大学）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本书出售、求购地址：https://www.jiaokey.com/book/detail/11909006.html</w:t>
      </w:r>
    </w:p>
    <w:p>
      <w:r>
        <w:t>更多相关图书推荐：https://www.jiaokey.com</w:t>
      </w:r>
    </w:p>
    <w:p>
      <w:r>
        <w:t>孙明杰，袁许斌主编（中南大学） 其他作品：https://www.jiaokey.com/tag/孙明杰，袁许斌主编（中南大学）.html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关键词搜索：https://www.jiaokey.com/tag/8元老爸私房菜·滋补靓汤.html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