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书名：老年掌纹诊病技巧</w:t>
      </w:r>
    </w:p>
    <w:p>
      <w:r>
        <w:t>作者：赵理明主编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老年掌纹诊病技巧 评论地址：https://www.jiaokey.com/book/detail/11909064.html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