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书名：自己就是最好的医生  蔬菜养生篇</w:t>
      </w:r>
    </w:p>
    <w:p>
      <w:r>
        <w:t>作者：孔伯华养生医馆著</w:t>
      </w:r>
    </w:p>
    <w:p>
      <w:r>
        <w:t>出版社：西安：陕西师范大学出版社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自己就是最好的医生  蔬菜养生篇 评论地址：https://www.jiaokey.com/book/detail/11909084.html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