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国标江苏版  七年级语文  上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国标江苏版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本书出售、求购地址：https://www.jiaokey.com/book/detail/11909192.html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国标江苏版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