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实践与收获  采油工生产管理学习心得</w:t>
      </w:r>
    </w:p>
    <w:p>
      <w:r>
        <w:rPr>
          <w:rFonts w:ascii="宋体" w:hAnsi="宋体" w:eastAsia="宋体"/>
          <w:sz w:val="24"/>
        </w:rPr>
        <w:t>刘艳红，黄秀梅，闫春辉等著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实践与收获  采油工生产管理学习心得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刘艳红，黄秀梅，闫春辉等著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本书出售、求购地址：https://www.jiaokey.com/book/detail/11909228.html</w:t>
      </w:r>
    </w:p>
    <w:p>
      <w:r>
        <w:t>更多相关图书推荐：https://www.jiaokey.com</w:t>
      </w:r>
    </w:p>
    <w:p>
      <w:r>
        <w:t>刘艳红，黄秀梅，闫春辉等著 其他作品：https://www.jiaokey.com/tag/刘艳红，黄秀梅，闫春辉等著.html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关键词搜索：https://www.jiaokey.com/tag/实践与收获  采油工生产管理学习心得.html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