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书名：渤海湾盆地临邑洼陷复杂岩性油气藏成藏规律及评价技术</w:t>
      </w:r>
    </w:p>
    <w:p>
      <w:r>
        <w:t>作者：张小莉，查明著</w:t>
      </w:r>
    </w:p>
    <w:p>
      <w:r>
        <w:t>出版社：北京：石油工业出版社</w:t>
      </w:r>
    </w:p>
    <w:p>
      <w:r>
        <w:t>出版日期：2007.03</w:t>
      </w:r>
    </w:p>
    <w:p>
      <w:r>
        <w:t>总页数：122</w:t>
      </w:r>
    </w:p>
    <w:p>
      <w:r>
        <w:t>更多请访问教客网: www.jiaokey.com</w:t>
      </w:r>
    </w:p>
    <w:p>
      <w:r>
        <w:t>渤海湾盆地临邑洼陷复杂岩性油气藏成藏规律及评价技术 评论地址：https://www.jiaokey.com/book/detail/11909242.html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