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2005年度大庆油田萨南开发区开发技术论文集</w:t>
      </w:r>
    </w:p>
    <w:p>
      <w:r>
        <w:rPr>
          <w:rFonts w:ascii="宋体" w:hAnsi="宋体" w:eastAsia="宋体"/>
          <w:sz w:val="24"/>
        </w:rPr>
        <w:t>董喜贵，宋吉水，张玉生等编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2005年度大庆油田萨南开发区开发技术论文集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董喜贵，宋吉水，张玉生等编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本书出售、求购地址：https://www.jiaokey.com/book/detail/11909253.html</w:t>
      </w:r>
    </w:p>
    <w:p>
      <w:r>
        <w:t>更多相关图书推荐：https://www.jiaokey.com</w:t>
      </w:r>
    </w:p>
    <w:p>
      <w:r>
        <w:t>董喜贵，宋吉水，张玉生等编 其他作品：https://www.jiaokey.com/tag/董喜贵，宋吉水，张玉生等编.html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关键词搜索：https://www.jiaokey.com/tag/2005年度大庆油田萨南开发区开发技术论文集.html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