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青少年成功做人必读的名人故事</w:t>
      </w:r>
    </w:p>
    <w:p>
      <w:r>
        <w:t>作者：钟淼淼编著</w:t>
      </w:r>
    </w:p>
    <w:p>
      <w:r>
        <w:t>出版社：北京：石油工业出版社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站在巨人的肩膀上  青少年成功做人必读的名人故事 评论地址：https://www.jiaokey.com/book/detail/11909258.html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