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书名：中国石油天然气股份有限公司勘探与生产工程监督现场技术规范  物探监督分册</w:t>
      </w:r>
    </w:p>
    <w:p>
      <w:r>
        <w:t>作者：中国石油天然气股份有限公司编；吴奇，杜金虎（册）主编</w:t>
      </w:r>
    </w:p>
    <w:p>
      <w:r>
        <w:t>出版社：北京：石油工业出版社</w:t>
      </w:r>
    </w:p>
    <w:p>
      <w:r>
        <w:t>出版日期：2007.01</w:t>
      </w:r>
    </w:p>
    <w:p>
      <w:r>
        <w:t>总页数：77</w:t>
      </w:r>
    </w:p>
    <w:p>
      <w:r>
        <w:t>更多请访问教客网: www.jiaokey.com</w:t>
      </w:r>
    </w:p>
    <w:p>
      <w:r>
        <w:t>中国石油天然气股份有限公司勘探与生产工程监督现场技术规范  物探监督分册 评论地址：https://www.jiaokey.com/book/detail/11909301.html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