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书名：海蜇糖胺聚糖提取、纯化及其降血脂作用研究</w:t>
      </w:r>
    </w:p>
    <w:p>
      <w:r>
        <w:t>作者：金晓石，吴红棉，钟敏，雷晓凌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海蜇糖胺聚糖提取、纯化及其降血脂作用研究 评论地址：https://www.jiaokey.com/book/detail/11909367.html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