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书名：海蜇生殖腺的组织学及发育研究</w:t>
      </w:r>
    </w:p>
    <w:p>
      <w:r>
        <w:t>作者：蒋双，鲁男，陈介康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海蜇生殖腺的组织学及发育研究 评论地址：https://www.jiaokey.com/book/detail/11909386.html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