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书名：螺旋藻制剂调节实验性肠菌群失调症药效学研究</w:t>
      </w:r>
    </w:p>
    <w:p>
      <w:r>
        <w:t>作者：梁冰，吴力克，房芳，姜峰，詹瑛，张学成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螺旋藻制剂调节实验性肠菌群失调症药效学研究 评论地址：https://www.jiaokey.com/book/detail/11909393.html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