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书名：褐藻某些化学组分研究新进展</w:t>
      </w:r>
    </w:p>
    <w:p>
      <w:r>
        <w:t>作者：汤海峰，易杨华，姚新生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褐藻某些化学组分研究新进展 评论地址：https://www.jiaokey.com/book/detail/11909410.html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