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书名：丰年虫卵孵化前的预外理</w:t>
      </w:r>
    </w:p>
    <w:p>
      <w:r>
        <w:t>作者：王珊玲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丰年虫卵孵化前的预外理 评论地址：https://www.jiaokey.com/book/detail/11909417.html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