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书名：甲鱼创高产利用地热水养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甲鱼创高产利用地热水养 评论地址：https://www.jiaokey.com/book/detail/11909464.html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