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书名：鳖种生产技术</w:t>
      </w:r>
    </w:p>
    <w:p>
      <w:r>
        <w:t>作者：川崎义一，刘静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鳖种生产技术 评论地址：https://www.jiaokey.com/book/detail/11909478.html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