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书名：孔石莼多糖降血脂活性的初步研究</w:t>
      </w:r>
    </w:p>
    <w:p>
      <w:r>
        <w:t>作者：王艳梅，李智恩，牛锡珍，张虹，张全斌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孔石莼多糖降血脂活性的初步研究 评论地址：https://www.jiaokey.com/book/detail/11909517.html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