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书名：棘鳍鱼类的分类体系及类缘关系</w:t>
      </w:r>
    </w:p>
    <w:p>
      <w:r>
        <w:t>作者：张至维，沈世杰</w:t>
      </w:r>
    </w:p>
    <w:p>
      <w:r>
        <w:t>出版社：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棘鳍鱼类的分类体系及类缘关系 评论地址：https://www.jiaokey.com/book/detail/11909610.html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