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书名：海藻中多酚类化学成分及其生物活性研究进展</w:t>
      </w:r>
    </w:p>
    <w:p>
      <w:r>
        <w:t>作者：杨会成，董士远，刘尊英，郭玉华，李瑞雪，曾名勇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海藻中多酚类化学成分及其生物活性研究进展 评论地址：https://www.jiaokey.com/book/detail/11909623.html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