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书名：海藻真菌的分离及其抗肿瘤活性筛选</w:t>
      </w:r>
    </w:p>
    <w:p>
      <w:r>
        <w:t>作者：郝鹏飞，朱天骄，贡铁铮，顾谦群，朱伟明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海藻真菌的分离及其抗肿瘤活性筛选 评论地址：https://www.jiaokey.com/book/detail/11909626.html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