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书名：三疣梭子蟹的形态与习性</w:t>
      </w:r>
    </w:p>
    <w:p>
      <w:r>
        <w:t>作者:宋鹏东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三疣梭子蟹的形态与习性评论地址：https://www.jiaokey.com/book/detail/11909641.html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