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书名：罗非鱼的高密度工厂化养殖技术</w:t>
      </w:r>
    </w:p>
    <w:p>
      <w:r>
        <w:t>作者：王广军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罗非鱼的高密度工厂化养殖技术 评论地址：https://www.jiaokey.com/book/detail/11909669.html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