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书名：罗非鱼的性别决定与控制</w:t>
      </w:r>
    </w:p>
    <w:p>
      <w:r>
        <w:t>作者：王扬才，陆开宏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罗非鱼的性别决定与控制 评论地址：https://www.jiaokey.com/book/detail/11909670.html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