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月鳢生物学及繁养殖技术</w:t>
      </w:r>
    </w:p>
    <w:p>
      <w:r>
        <w:rPr>
          <w:rFonts w:ascii="宋体" w:hAnsi="宋体" w:eastAsia="宋体"/>
          <w:sz w:val="24"/>
        </w:rPr>
        <w:t>吴锐全，卢迈新，肖学铮，黄樟翰，谢骏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月鳢生物学及繁养殖技术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吴锐全，卢迈新，肖学铮，黄樟翰，谢骏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本书出售、求购地址：https://www.jiaokey.com/book/detail/11909797.html</w:t>
      </w:r>
    </w:p>
    <w:p>
      <w:r>
        <w:t>更多相关图书推荐：https://www.jiaokey.com</w:t>
      </w:r>
    </w:p>
    <w:p>
      <w:r>
        <w:t>吴锐全，卢迈新，肖学铮，黄樟翰，谢骏 其他作品：https://www.jiaokey.com/tag/吴锐全，卢迈新，肖学铮，黄樟翰，谢骏.html</w:t>
      </w:r>
    </w:p>
    <w:p>
      <w:r>
        <w:t>关键词搜索：https://www.jiaokey.com/tag/月鳢生物学及繁养殖技术.html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