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书名：池塘主养黄颡鱼种技术</w:t>
      </w:r>
    </w:p>
    <w:p>
      <w:r>
        <w:t>作者：王雪发，赵成哲，贾凤英，冷占友，李一维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池塘主养黄颡鱼种技术 评论地址：https://www.jiaokey.com/book/detail/11909845.html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